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会计信息系统与企业组织</w:t>
      </w:r>
    </w:p>
    <w:p>
      <w:r>
        <w:rPr>
          <w:rFonts w:ascii="宋体" w:hAnsi="宋体" w:eastAsia="宋体"/>
          <w:sz w:val="24"/>
        </w:rPr>
        <w:t>（美）库欣（B.E.Cushing）著；陈今池译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会计信息系统与企业组织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（美）库欣（B.E.Cushing）著；陈今池译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本书出售、求购地址：https://www.jiaokey.com/book/detail/10270733.html</w:t>
      </w:r>
    </w:p>
    <w:p>
      <w:r>
        <w:t>更多相关图书推荐：https://www.jiaokey.com</w:t>
      </w:r>
    </w:p>
    <w:p>
      <w:r>
        <w:t>（美）库欣（B.E.Cushing）著；陈今池译 其他作品：https://www.jiaokey.com/tag/（美）库欣（B.E.Cushing）著；陈今池译.html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关键词搜索：https://www.jiaokey.com/tag/会计信息系统与企业组织.html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