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  规划与实施-概念和案例</w:t>
      </w:r>
    </w:p>
    <w:p>
      <w:r>
        <w:t>作者：（美）拜亚斯（Byars，L.L.）王德中译</w:t>
      </w:r>
    </w:p>
    <w:p>
      <w:r>
        <w:t>出版社：北京：机械工业出版社</w:t>
      </w:r>
    </w:p>
    <w:p>
      <w:r>
        <w:t>出版日期：1988.05</w:t>
      </w:r>
    </w:p>
    <w:p>
      <w:r>
        <w:t>总页数：304</w:t>
      </w:r>
    </w:p>
    <w:p>
      <w:r>
        <w:t>更多请访问教客网: www.jiaokey.com</w:t>
      </w:r>
    </w:p>
    <w:p>
      <w:r>
        <w:t>战略管理  规划与实施-概念和案例 评论地址：https://www.jiaokey.com/book/detail/10270700.html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