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书名：改善社会主义经济管理的问题</w:t>
      </w:r>
    </w:p>
    <w:p>
      <w:r>
        <w:t>作者：勒·阿·布洛奇尼科娃等编；曹中达等译</w:t>
      </w:r>
    </w:p>
    <w:p>
      <w:r>
        <w:t>出版社：天津：天津人民出版社</w:t>
      </w:r>
    </w:p>
    <w:p>
      <w:r>
        <w:t>出版日期：1980.05</w:t>
      </w:r>
    </w:p>
    <w:p>
      <w:r>
        <w:t>总页数：285</w:t>
      </w:r>
    </w:p>
    <w:p>
      <w:r>
        <w:t>更多请访问教客网: www.jiaokey.com</w:t>
      </w:r>
    </w:p>
    <w:p>
      <w:r>
        <w:t>改善社会主义经济管理的问题 评论地址：https://www.jiaokey.com/book/detail/10270688.html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