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工业可行性研究编制手册</w:t>
      </w:r>
    </w:p>
    <w:p>
      <w:r>
        <w:rPr>
          <w:rFonts w:ascii="宋体" w:hAnsi="宋体" w:eastAsia="宋体"/>
          <w:sz w:val="24"/>
        </w:rPr>
        <w:t>联合国工业发展组织编；进出口管理委员会调研室组织翻译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工业可行性研究编制手册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联合国工业发展组织编；进出口管理委员会调研室组织翻译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本书出售、求购地址：https://www.jiaokey.com/book/detail/10270598.html</w:t>
      </w:r>
    </w:p>
    <w:p>
      <w:r>
        <w:t>更多相关图书推荐：https://www.jiaokey.com</w:t>
      </w:r>
    </w:p>
    <w:p>
      <w:r>
        <w:t>联合国工业发展组织编；进出口管理委员会调研室组织翻译 其他作品：https://www.jiaokey.com/tag/联合国工业发展组织编；进出口管理委员会调研室组织翻译.html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关键词搜索：https://www.jiaokey.com/tag/工业可行性研究编制手册.html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