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书名：工程经济学中关于投资方案的评价原则和技术的介绍</w:t>
      </w:r>
    </w:p>
    <w:p>
      <w:r>
        <w:t>作者：黄世积编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工程经济学中关于投资方案的评价原则和技术的介绍 评论地址：https://www.jiaokey.com/book/detail/10270591.html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