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经济数量分析概论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经济数量分析概论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本书出售、求购地址：https://www.jiaokey.com/book/detail/10270585.html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关键词搜索：https://www.jiaokey.com/tag/经济数量分析概论.html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