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书名：了解本企业的经济</w:t>
      </w:r>
    </w:p>
    <w:p>
      <w:r>
        <w:t>作者：（苏）舒里曼（В.Шульман）著；赵耀良等译</w:t>
      </w:r>
    </w:p>
    <w:p>
      <w:r>
        <w:t>出版社：工人出版社</w:t>
      </w:r>
    </w:p>
    <w:p>
      <w:r>
        <w:t>出版日期：1958.11</w:t>
      </w:r>
    </w:p>
    <w:p>
      <w:r>
        <w:t>总页数：77</w:t>
      </w:r>
    </w:p>
    <w:p>
      <w:r>
        <w:t>更多请访问教客网: www.jiaokey.com</w:t>
      </w:r>
    </w:p>
    <w:p>
      <w:r>
        <w:t>了解本企业的经济 评论地址：https://www.jiaokey.com/book/detail/10270538.html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