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书名：探索企业成功之路  美国优秀公司的管理经验</w:t>
      </w:r>
    </w:p>
    <w:p>
      <w:r>
        <w:t>作者：（美）彼得斯（Peters，T.J.），（美）沃特曼（Waterman，R.H.）著；王延茂，傅念祖译</w:t>
      </w:r>
    </w:p>
    <w:p>
      <w:r>
        <w:t>出版社：上海：上海翻译出版公司</w:t>
      </w:r>
    </w:p>
    <w:p>
      <w:r>
        <w:t>出版日期：1985.04</w:t>
      </w:r>
    </w:p>
    <w:p>
      <w:r>
        <w:t>总页数：251</w:t>
      </w:r>
    </w:p>
    <w:p>
      <w:r>
        <w:t>更多请访问教客网: www.jiaokey.com</w:t>
      </w:r>
    </w:p>
    <w:p>
      <w:r>
        <w:t>探索企业成功之路  美国优秀公司的管理经验 评论地址：https://www.jiaokey.com/book/detail/10270533.html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