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出类拔萃的一代  哈佛大学商业管理学院1949届毕业生的成功历程</w:t>
      </w:r>
    </w:p>
    <w:p>
      <w:r>
        <w:rPr>
          <w:rFonts w:ascii="宋体" w:hAnsi="宋体" w:eastAsia="宋体"/>
          <w:sz w:val="24"/>
        </w:rPr>
        <w:t>（美）劳伦斯·谢姆斯（Laurence shames）著；龙治芳，杨红译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出类拔萃的一代  哈佛大学商业管理学院1949届毕业生的成功历程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（美）劳伦斯·谢姆斯（Laurence shames）著；龙治芳，杨红译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本书出售、求购地址：https://www.jiaokey.com/book/detail/10270502.html</w:t>
      </w:r>
    </w:p>
    <w:p>
      <w:r>
        <w:t>更多相关图书推荐：https://www.jiaokey.com</w:t>
      </w:r>
    </w:p>
    <w:p>
      <w:r>
        <w:t>（美）劳伦斯·谢姆斯（Laurence shames）著；龙治芳，杨红译 其他作品：https://www.jiaokey.com/tag/（美）劳伦斯·谢姆斯（Laurence shames）著；龙治芳，杨红译.html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关键词搜索：https://www.jiaokey.com/tag/出类拔萃的一代  哈佛大学商业管理学院1949届毕业生的成功历程.html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