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书名：瑕瑜互见  日美产业比较</w:t>
      </w:r>
    </w:p>
    <w:p>
      <w:r>
        <w:t>作者：（日）并木信义编；唱新，刁永祚译</w:t>
      </w:r>
    </w:p>
    <w:p>
      <w:r>
        <w:t>出版社：北京:中国财政经济出版社,1990.04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瑕瑜互见  日美产业比较 评论地址：https://www.jiaokey.com/book/detail/10270482.html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