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福特汽车家族 the men and the machine</w:t>
      </w:r>
    </w:p>
    <w:p>
      <w:r>
        <w:rPr>
          <w:rFonts w:ascii="宋体" w:hAnsi="宋体" w:eastAsia="宋体"/>
          <w:sz w:val="24"/>
        </w:rPr>
        <w:t>（美）罗伯特·莱西著；刘先涛，董培继译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福特汽车家族 the men and the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（美）罗伯特·莱西著；刘先涛，董培继译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本书出售、求购地址：https://www.jiaokey.com/book/detail/10270474.html</w:t>
      </w:r>
    </w:p>
    <w:p>
      <w:r>
        <w:t>更多相关图书推荐：https://www.jiaokey.com</w:t>
      </w:r>
    </w:p>
    <w:p>
      <w:r>
        <w:t>（美）罗伯特·莱西著；刘先涛，董培继译 其他作品：https://www.jiaokey.com/tag/（美）罗伯特·莱西著；刘先涛，董培继译.html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关键词搜索：https://www.jiaokey.com/tag/福特汽车家族 the men and the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