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书名：人才·权力·竞争·成功  一家美国著名企业起死回生的奋斗史</w:t>
      </w:r>
    </w:p>
    <w:p>
      <w:r>
        <w:t>作者：（美）盖伊·塔利斯著；俞再林等译</w:t>
      </w:r>
    </w:p>
    <w:p>
      <w:r>
        <w:t>出版社：北京：中国展望出版社</w:t>
      </w:r>
    </w:p>
    <w:p>
      <w:r>
        <w:t>出版日期：1989.04</w:t>
      </w:r>
    </w:p>
    <w:p>
      <w:r>
        <w:t>总页数：451</w:t>
      </w:r>
    </w:p>
    <w:p>
      <w:r>
        <w:t>更多请访问教客网: www.jiaokey.com</w:t>
      </w:r>
    </w:p>
    <w:p>
      <w:r>
        <w:t>人才·权力·竞争·成功  一家美国著名企业起死回生的奋斗史 评论地址：https://www.jiaokey.com/book/detail/10270465.html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