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书名：丰田四十年的历程</w:t>
      </w:r>
    </w:p>
    <w:p>
      <w:r>
        <w:t>作者：（日）山本直著；周宝廉，傅春寰译</w:t>
      </w:r>
    </w:p>
    <w:p>
      <w:r>
        <w:t>出版社：天津：天津人民出版社</w:t>
      </w:r>
    </w:p>
    <w:p>
      <w:r>
        <w:t>出版日期：1981.02</w:t>
      </w:r>
    </w:p>
    <w:p>
      <w:r>
        <w:t>总页数：226</w:t>
      </w:r>
    </w:p>
    <w:p>
      <w:r>
        <w:t>更多请访问教客网: www.jiaokey.com</w:t>
      </w:r>
    </w:p>
    <w:p>
      <w:r>
        <w:t>丰田四十年的历程 评论地址：https://www.jiaokey.com/book/detail/10270463.html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