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书名：山东省乡镇区街明星企业致富之路</w:t>
      </w:r>
    </w:p>
    <w:p>
      <w:r>
        <w:t>作者：司兆励主编；江愚夫副主编</w:t>
      </w:r>
    </w:p>
    <w:p>
      <w:r>
        <w:t>出版社：济南：山东大学出版社</w:t>
      </w:r>
    </w:p>
    <w:p>
      <w:r>
        <w:t>出版日期：1988.09</w:t>
      </w:r>
    </w:p>
    <w:p>
      <w:r>
        <w:t>总页数：393</w:t>
      </w:r>
    </w:p>
    <w:p>
      <w:r>
        <w:t>更多请访问教客网: www.jiaokey.com</w:t>
      </w:r>
    </w:p>
    <w:p>
      <w:r>
        <w:t>山东省乡镇区街明星企业致富之路 评论地址：https://www.jiaokey.com/book/detail/10270442.html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