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书名：企事业单位与银行往来指南</w:t>
      </w:r>
    </w:p>
    <w:p>
      <w:r>
        <w:t>作者：福建顺等编著</w:t>
      </w:r>
    </w:p>
    <w:p>
      <w:r>
        <w:t>出版社：北京:北京师范学院出版社,1990.02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企事业单位与银行往来指南 评论地址：https://www.jiaokey.com/book/detail/10270439.html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