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书名：财政研究丛刊  社会再生产规律与流动资金运动-兼论坚持计划调节</w:t>
      </w:r>
    </w:p>
    <w:p>
      <w:r>
        <w:t>作者：许毅，王琢，黄菊波</w:t>
      </w:r>
    </w:p>
    <w:p>
      <w:r>
        <w:t>出版社：财政部财政科学研究所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财政研究丛刊  社会再生产规律与流动资金运动-兼论坚持计划调节 评论地址：https://www.jiaokey.com/book/detail/10270413.html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