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书名：企业经济效益从哪里来  资金循环周转理论浅说</w:t>
      </w:r>
    </w:p>
    <w:p>
      <w:r>
        <w:t>作者：黄荫涛著</w:t>
      </w:r>
    </w:p>
    <w:p>
      <w:r>
        <w:t>出版社：重庆：重庆出版社</w:t>
      </w:r>
    </w:p>
    <w:p>
      <w:r>
        <w:t>出版日期：1983.10</w:t>
      </w:r>
    </w:p>
    <w:p>
      <w:r>
        <w:t>总页数：132</w:t>
      </w:r>
    </w:p>
    <w:p>
      <w:r>
        <w:t>更多请访问教客网: www.jiaokey.com</w:t>
      </w:r>
    </w:p>
    <w:p>
      <w:r>
        <w:t>企业经济效益从哪里来  资金循环周转理论浅说 评论地址：https://www.jiaokey.com/book/detail/10270409.html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