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书名：计划工作中的多准则决策技术</w:t>
      </w:r>
    </w:p>
    <w:p>
      <w:r>
        <w:t>作者：（加）马三木（Massam，B.H.）著；袁嘉新，秋 同译</w:t>
      </w:r>
    </w:p>
    <w:p>
      <w:r>
        <w:t>出版社：北京：经济管理出版社</w:t>
      </w:r>
    </w:p>
    <w:p>
      <w:r>
        <w:t>出版日期：1989.03</w:t>
      </w:r>
    </w:p>
    <w:p>
      <w:r>
        <w:t>总页数：96</w:t>
      </w:r>
    </w:p>
    <w:p>
      <w:r>
        <w:t>更多请访问教客网: www.jiaokey.com</w:t>
      </w:r>
    </w:p>
    <w:p>
      <w:r>
        <w:t>计划工作中的多准则决策技术 评论地址：https://www.jiaokey.com/book/detail/10270388.html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