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经济信息学 2 COBOL入门</w:t>
      </w:r>
    </w:p>
    <w:p>
      <w:r>
        <w:rPr>
          <w:rFonts w:ascii="宋体" w:hAnsi="宋体" w:eastAsia="宋体"/>
          <w:sz w:val="24"/>
        </w:rPr>
        <w:t>（德）汉森（H.R.Hansen）著；信明堂译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经济信息学 2 COBOL入门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（德）汉森（H.R.Hansen）著；信明堂译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本书出售、求购地址：https://www.jiaokey.com/book/detail/10270360.html</w:t>
      </w:r>
    </w:p>
    <w:p>
      <w:r>
        <w:t>更多相关图书推荐：https://www.jiaokey.com</w:t>
      </w:r>
    </w:p>
    <w:p>
      <w:r>
        <w:t>（德）汉森（H.R.Hansen）著；信明堂译 其他作品：https://www.jiaokey.com/tag/（德）汉森（H.R.Hansen）著；信明堂译.html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关键词搜索：https://www.jiaokey.com/tag/经济信息学 2 COBOL入门.html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