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书名：企业管理信息系统的建立及应用</w:t>
      </w:r>
    </w:p>
    <w:p>
      <w:r>
        <w:t>作者：马天超，李恩福主编</w:t>
      </w:r>
    </w:p>
    <w:p>
      <w:r>
        <w:t>出版社：哈尔滨：黑龙江人民出版社</w:t>
      </w:r>
    </w:p>
    <w:p>
      <w:r>
        <w:t>出版日期：1985.08</w:t>
      </w:r>
    </w:p>
    <w:p>
      <w:r>
        <w:t>总页数：242</w:t>
      </w:r>
    </w:p>
    <w:p>
      <w:r>
        <w:t>更多请访问教客网: www.jiaokey.com</w:t>
      </w:r>
    </w:p>
    <w:p>
      <w:r>
        <w:t>企业管理信息系统的建立及应用 评论地址：https://www.jiaokey.com/book/detail/10270359.html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