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书名：单目标和多目标系统线性规划</w:t>
      </w:r>
    </w:p>
    <w:p>
      <w:r>
        <w:t>作者：（美）伊格尼齐奥（Ignizio，J.P.）著；闵仲求等译</w:t>
      </w:r>
    </w:p>
    <w:p>
      <w:r>
        <w:t>出版社：上海：同济大学出版社</w:t>
      </w:r>
    </w:p>
    <w:p>
      <w:r>
        <w:t>出版日期：1986.12</w:t>
      </w:r>
    </w:p>
    <w:p>
      <w:r>
        <w:t>总页数：385</w:t>
      </w:r>
    </w:p>
    <w:p>
      <w:r>
        <w:t>更多请访问教客网: www.jiaokey.com</w:t>
      </w:r>
    </w:p>
    <w:p>
      <w:r>
        <w:t>单目标和多目标系统线性规划 评论地址：https://www.jiaokey.com/book/detail/10270348.html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