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书名：提高企业素质迎接新技术革命</w:t>
      </w:r>
    </w:p>
    <w:p>
      <w:r>
        <w:t>作者：邬风祥等编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总页数：150</w:t>
      </w:r>
    </w:p>
    <w:p>
      <w:r>
        <w:t>更多请访问教客网: www.jiaokey.com</w:t>
      </w:r>
    </w:p>
    <w:p>
      <w:r>
        <w:t>提高企业素质迎接新技术革命 评论地址：https://www.jiaokey.com/book/detail/10270316.html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