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历史与企业家对话</w:t>
      </w:r>
    </w:p>
    <w:p>
      <w:r>
        <w:rPr>
          <w:rFonts w:ascii="宋体" w:hAnsi="宋体" w:eastAsia="宋体"/>
          <w:sz w:val="24"/>
        </w:rPr>
        <w:t>沈恒泽，虞祖尧主编；中国企协古代管理思想研究会编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历史与企业家对话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沈恒泽，虞祖尧主编；中国企协古代管理思想研究会编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本书出售、求购地址：https://www.jiaokey.com/book/detail/10270314.html</w:t>
      </w:r>
    </w:p>
    <w:p>
      <w:r>
        <w:t>更多相关图书推荐：https://www.jiaokey.com</w:t>
      </w:r>
    </w:p>
    <w:p>
      <w:r>
        <w:t>沈恒泽，虞祖尧主编；中国企协古代管理思想研究会编 其他作品：https://www.jiaokey.com/tag/沈恒泽，虞祖尧主编；中国企协古代管理思想研究会编.html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关键词搜索：https://www.jiaokey.com/tag/历史与企业家对话.html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