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书名：战略研究开发的评价和决策</w:t>
      </w:r>
    </w:p>
    <w:p>
      <w:r>
        <w:t>作者：日本能率协会《对研究开发的评价和决策》计划编辑委员会编；吕友晨等译</w:t>
      </w:r>
    </w:p>
    <w:p>
      <w:r>
        <w:t>出版社：北京：科学技术文献出版社</w:t>
      </w:r>
    </w:p>
    <w:p>
      <w:r>
        <w:t>出版日期：1988.03</w:t>
      </w:r>
    </w:p>
    <w:p>
      <w:r>
        <w:t>总页数：277</w:t>
      </w:r>
    </w:p>
    <w:p>
      <w:r>
        <w:t>更多请访问教客网: www.jiaokey.com</w:t>
      </w:r>
    </w:p>
    <w:p>
      <w:r>
        <w:t>战略研究开发的评价和决策 评论地址：https://www.jiaokey.com/book/detail/10270309.html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