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全球方略  多国籍企业结构的动态变化</w:t>
      </w:r>
    </w:p>
    <w:p>
      <w:r>
        <w:rPr>
          <w:rFonts w:ascii="宋体" w:hAnsi="宋体" w:eastAsia="宋体"/>
          <w:sz w:val="24"/>
        </w:rPr>
        <w:t>（日）山田荣作著；陈重唱新译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全球方略  多国籍企业结构的动态变化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（日）山田荣作著；陈重唱新译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本书出售、求购地址：https://www.jiaokey.com/book/detail/10270297.html</w:t>
      </w:r>
    </w:p>
    <w:p>
      <w:r>
        <w:t>更多相关图书推荐：https://www.jiaokey.com</w:t>
      </w:r>
    </w:p>
    <w:p>
      <w:r>
        <w:t>（日）山田荣作著；陈重唱新译 其他作品：https://www.jiaokey.com/tag/（日）山田荣作著；陈重唱新译.html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关键词搜索：https://www.jiaokey.com/tag/全球方略  多国籍企业结构的动态变化.html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