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书名：面对未来的抉择  机会与成功</w:t>
      </w:r>
    </w:p>
    <w:p>
      <w:r>
        <w:t>作者：（美）德鲁克，&lt;font color=Red&gt;彼&lt;/font&gt;.F.著；徐鸣等译</w:t>
      </w:r>
    </w:p>
    <w:p>
      <w:r>
        <w:t>出版社：工人出版社,1989.07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面对未来的抉择  机会与成功 评论地址：https://www.jiaokey.com/book/detail/10270289.html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