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普通管理学入门 历史、主要概念和体系 the Vienna School approach</w:t>
      </w:r>
    </w:p>
    <w:p>
      <w:r>
        <w:rPr>
          <w:rFonts w:ascii="宋体" w:hAnsi="宋体" w:eastAsia="宋体"/>
          <w:sz w:val="24"/>
        </w:rPr>
        <w:t>（奥）米歇尔·霍夫曼著；李欧译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普通管理学入门 历史、主要概念和体系 the Vienna School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（奥）米歇尔·霍夫曼著；李欧译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本书出售、求购地址：https://www.jiaokey.com/book/detail/10270276.html</w:t>
      </w:r>
    </w:p>
    <w:p>
      <w:r>
        <w:t>更多相关图书推荐：https://www.jiaokey.com</w:t>
      </w:r>
    </w:p>
    <w:p>
      <w:r>
        <w:t>（奥）米歇尔·霍夫曼著；李欧译 其他作品：https://www.jiaokey.com/tag/（奥）米歇尔·霍夫曼著；李欧译.html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关键词搜索：https://www.jiaokey.com/tag/普通管理学入门 历史、主要概念和体系 the Vienna School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