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书名：漫谈企业管理  管理是艺术还是技巧</w:t>
      </w:r>
    </w:p>
    <w:p>
      <w:r>
        <w:t>作者：（英）罗杰·福尔克著；巴丁译</w:t>
      </w:r>
    </w:p>
    <w:p>
      <w:r>
        <w:t>出版社：北京：新华出版社</w:t>
      </w:r>
    </w:p>
    <w:p>
      <w:r>
        <w:t>出版日期：1982.07</w:t>
      </w:r>
    </w:p>
    <w:p>
      <w:r>
        <w:t>总页数：213</w:t>
      </w:r>
    </w:p>
    <w:p>
      <w:r>
        <w:t>更多请访问教客网: www.jiaokey.com</w:t>
      </w:r>
    </w:p>
    <w:p>
      <w:r>
        <w:t>漫谈企业管理  管理是艺术还是技巧 评论地址：https://www.jiaokey.com/book/detail/10270260.html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