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速成经济学家</w:t>
      </w:r>
    </w:p>
    <w:p>
      <w:r>
        <w:rPr>
          <w:rFonts w:ascii="宋体" w:hAnsi="宋体" w:eastAsia="宋体"/>
          <w:sz w:val="24"/>
        </w:rPr>
        <w:t>（美）普尔，（美）拉罗著；金瑞德，张邦辉译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速成经济学家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（美）普尔，（美）拉罗著；金瑞德，张邦辉译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本书出售、求购地址：https://www.jiaokey.com/book/detail/10270254.html</w:t>
      </w:r>
    </w:p>
    <w:p>
      <w:r>
        <w:t>更多相关图书推荐：https://www.jiaokey.com</w:t>
      </w:r>
    </w:p>
    <w:p>
      <w:r>
        <w:t>（美）普尔，（美）拉罗著；金瑞德，张邦辉译 其他作品：https://www.jiaokey.com/tag/（美）普尔，（美）拉罗著；金瑞德，张邦辉译.html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关键词搜索：https://www.jiaokey.com/tag/速成经济学家.html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