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作者：（苏）维尔什戈拉等著；孙玉发译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总页数：202</w:t>
      </w:r>
    </w:p>
    <w:p>
      <w:r>
        <w:t>更多请访问教客网: www.jiaokey.com</w:t>
      </w:r>
    </w:p>
    <w:p>
      <w:r>
        <w:t>管理学基础 评论地址：https://www.jiaokey.com/book/detail/10270246.html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