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书名：管理用预测方法</w:t>
      </w:r>
    </w:p>
    <w:p>
      <w:r>
        <w:t>作者：（美）惠尔莱特（Weelwright，S.C.），（美）马克利达基斯（Makridakis，S.）著；崔之庆等译</w:t>
      </w:r>
    </w:p>
    <w:p>
      <w:r>
        <w:t>出版社：上海：上海人民出版社</w:t>
      </w:r>
    </w:p>
    <w:p>
      <w:r>
        <w:t>出版日期：1986.01</w:t>
      </w:r>
    </w:p>
    <w:p>
      <w:r>
        <w:t>总页数：425</w:t>
      </w:r>
    </w:p>
    <w:p>
      <w:r>
        <w:t>更多请访问教客网: www.jiaokey.com</w:t>
      </w:r>
    </w:p>
    <w:p>
      <w:r>
        <w:t>管理用预测方法 评论地址：https://www.jiaokey.com/book/detail/10270243.html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