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生产与经营管理</w:t>
      </w:r>
    </w:p>
    <w:p>
      <w:r>
        <w:rPr>
          <w:rFonts w:ascii="宋体" w:hAnsi="宋体" w:eastAsia="宋体"/>
          <w:sz w:val="24"/>
        </w:rPr>
        <w:t>（美）小亚当（Adam Jr，E.E.），（美）埃伯特（Ebert，R.J.）著；傅介声，陈朝宝译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（美）小亚当（Adam Jr，E.E.），（美）埃伯特（Ebert，R.J.）著；傅介声，陈朝宝译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本书出售、求购地址：https://www.jiaokey.com/book/detail/10270222.html</w:t>
      </w:r>
    </w:p>
    <w:p>
      <w:r>
        <w:t>更多相关图书推荐：https://www.jiaokey.com</w:t>
      </w:r>
    </w:p>
    <w:p>
      <w:r>
        <w:t>（美）小亚当（Adam Jr，E.E.），（美）埃伯特（Ebert，R.J.）著；傅介声，陈朝宝译 其他作品：https://www.jiaokey.com/tag/（美）小亚当（Adam Jr，E.E.），（美）埃伯特（Ebert，R.J.）著；傅介声，陈朝宝译.html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关键词搜索：https://www.jiaokey.com/tag/生产与经营管理.html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