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书名：“三国”智谋与现代管理</w:t>
      </w:r>
    </w:p>
    <w:p>
      <w:r>
        <w:t>作者：夏书章著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总页数：444</w:t>
      </w:r>
    </w:p>
    <w:p>
      <w:r>
        <w:t>更多请访问教客网: www.jiaokey.com</w:t>
      </w:r>
    </w:p>
    <w:p>
      <w:r>
        <w:t>“三国”智谋与现代管理 评论地址：https://www.jiaokey.com/book/detail/10270186.html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