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书名：企业文化与经营业绩</w:t>
      </w:r>
    </w:p>
    <w:p>
      <w:r>
        <w:t>作者：（美）J.P.科特（John P.Kotter），（美）J.L.赫斯克特（James L.Heskett）著；曾中，李晓涛译</w:t>
      </w:r>
    </w:p>
    <w:p>
      <w:r>
        <w:t>出版社：北京：华夏出版社</w:t>
      </w:r>
    </w:p>
    <w:p>
      <w:r>
        <w:t>出版日期：1997.03</w:t>
      </w:r>
    </w:p>
    <w:p>
      <w:r>
        <w:t>总页数：246</w:t>
      </w:r>
    </w:p>
    <w:p>
      <w:r>
        <w:t>更多请访问教客网: www.jiaokey.com</w:t>
      </w:r>
    </w:p>
    <w:p>
      <w:r>
        <w:t>企业文化与经营业绩 评论地址：https://www.jiaokey.com/book/detail/10270173.html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