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书名：企业诊断的着眼点</w:t>
      </w:r>
    </w:p>
    <w:p>
      <w:r>
        <w:t>作者：（日）石尾登等著；弓海旺等译</w:t>
      </w:r>
    </w:p>
    <w:p>
      <w:r>
        <w:t>出版社：北京：知识出版社</w:t>
      </w:r>
    </w:p>
    <w:p>
      <w:r>
        <w:t>出版日期：1987.09</w:t>
      </w:r>
    </w:p>
    <w:p>
      <w:r>
        <w:t>总页数：140</w:t>
      </w:r>
    </w:p>
    <w:p>
      <w:r>
        <w:t>更多请访问教客网: www.jiaokey.com</w:t>
      </w:r>
    </w:p>
    <w:p>
      <w:r>
        <w:t>企业诊断的着眼点 评论地址：https://www.jiaokey.com/book/detail/10270168.html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