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建国以来生产劳动与非生产劳动论文选</w:t>
      </w:r>
    </w:p>
    <w:p>
      <w:r>
        <w:rPr>
          <w:rFonts w:ascii="宋体" w:hAnsi="宋体" w:eastAsia="宋体"/>
          <w:sz w:val="24"/>
        </w:rPr>
        <w:t>徐节文，马长山编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建国以来生产劳动与非生产劳动论文选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徐节文，马长山编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本书出售、求购地址：https://www.jiaokey.com/book/detail/10270097.html</w:t>
      </w:r>
    </w:p>
    <w:p>
      <w:r>
        <w:t>更多相关图书推荐：https://www.jiaokey.com</w:t>
      </w:r>
    </w:p>
    <w:p>
      <w:r>
        <w:t>徐节文，马长山编 其他作品：https://www.jiaokey.com/tag/徐节文，马长山编.html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关键词搜索：https://www.jiaokey.com/tag/建国以来生产劳动与非生产劳动论文选.html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