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书名：日美企业人事管理比较</w:t>
      </w:r>
    </w:p>
    <w:p>
      <w:r>
        <w:t>作者：（日）武泽信一，（美）A.M.怀特希尔著；陈一壮译</w:t>
      </w:r>
    </w:p>
    <w:p>
      <w:r>
        <w:t>出版社：求实出版社</w:t>
      </w:r>
    </w:p>
    <w:p>
      <w:r>
        <w:t>出版日期：1987.03</w:t>
      </w:r>
    </w:p>
    <w:p>
      <w:r>
        <w:t>总页数：188</w:t>
      </w:r>
    </w:p>
    <w:p>
      <w:r>
        <w:t>更多请访问教客网: www.jiaokey.com</w:t>
      </w:r>
    </w:p>
    <w:p>
      <w:r>
        <w:t>日美企业人事管理比较 评论地址：https://www.jiaokey.com/book/detail/10270079.html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