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书名：如何提高领导人的工作效率</w:t>
      </w:r>
    </w:p>
    <w:p>
      <w:r>
        <w:t>作者：苏联苏共中央社会科学院科教编写组编；刘启芒，李永庆译</w:t>
      </w:r>
    </w:p>
    <w:p>
      <w:r>
        <w:t>出版社：北京：机械工业出版社</w:t>
      </w:r>
    </w:p>
    <w:p>
      <w:r>
        <w:t>出版日期：1987.05</w:t>
      </w:r>
    </w:p>
    <w:p>
      <w:r>
        <w:t>总页数：186</w:t>
      </w:r>
    </w:p>
    <w:p>
      <w:r>
        <w:t>更多请访问教客网: www.jiaokey.com</w:t>
      </w:r>
    </w:p>
    <w:p>
      <w:r>
        <w:t>如何提高领导人的工作效率 评论地址：https://www.jiaokey.com/book/detail/10270077.html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