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股份·分享·证券  国外经济学家论股份制</w:t>
      </w:r>
    </w:p>
    <w:p>
      <w:r>
        <w:rPr>
          <w:rFonts w:ascii="宋体" w:hAnsi="宋体" w:eastAsia="宋体"/>
          <w:sz w:val="24"/>
        </w:rPr>
        <w:t>戴敏华编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股份·分享·证券  国外经济学家论股份制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股份制(学科: 文集 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本书出售、求购地址：https://www.jiaokey.com/book/detail/10270071.html</w:t>
      </w:r>
    </w:p>
    <w:p>
      <w:r>
        <w:t>更多相关图书推荐：https://www.jiaokey.com</w:t>
      </w:r>
    </w:p>
    <w:p>
      <w:r>
        <w:t>戴敏华编 其他作品：https://www.jiaokey.com/tag/戴敏华编.html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关键词搜索：https://www.jiaokey.com/tag/股份制(学科: 文集 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