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书名：职工股份所有制</w:t>
      </w:r>
    </w:p>
    <w:p>
      <w:r>
        <w:t>作者：（英）布拉德利，（英）盖尔布著；李晓苹等译</w:t>
      </w:r>
    </w:p>
    <w:p>
      <w:r>
        <w:t>出版社：四川省社会科学院</w:t>
      </w:r>
    </w:p>
    <w:p>
      <w:r>
        <w:t>出版日期：1989.04</w:t>
      </w:r>
    </w:p>
    <w:p>
      <w:r>
        <w:t>总页数：111</w:t>
      </w:r>
    </w:p>
    <w:p>
      <w:r>
        <w:t>更多请访问教客网: www.jiaokey.com</w:t>
      </w:r>
    </w:p>
    <w:p>
      <w:r>
        <w:t>职工股份所有制 评论地址：https://www.jiaokey.com/book/detail/10270068.html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