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书名：总经理的品质与工作方法  对美国的十五名总经理的一次调查研究</w:t>
      </w:r>
    </w:p>
    <w:p>
      <w:r>
        <w:t>作者：（美）科特著；张光远，赵师传译</w:t>
      </w:r>
    </w:p>
    <w:p>
      <w:r>
        <w:t>出版社：北京：新华出版社</w:t>
      </w:r>
    </w:p>
    <w:p>
      <w:r>
        <w:t>出版日期：1988.09</w:t>
      </w:r>
    </w:p>
    <w:p>
      <w:r>
        <w:t>总页数：230</w:t>
      </w:r>
    </w:p>
    <w:p>
      <w:r>
        <w:t>更多请访问教客网: www.jiaokey.com</w:t>
      </w:r>
    </w:p>
    <w:p>
      <w:r>
        <w:t>总经理的品质与工作方法  对美国的十五名总经理的一次调查研究 评论地址：https://www.jiaokey.com/book/detail/10270013.html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