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书名：一位开拓者的思考</w:t>
      </w:r>
    </w:p>
    <w:p>
      <w:r>
        <w:t>作者：（日）系川英夫著；王秦军等译</w:t>
      </w:r>
    </w:p>
    <w:p>
      <w:r>
        <w:t>出版社：北京：世界知识出版社</w:t>
      </w:r>
    </w:p>
    <w:p>
      <w:r>
        <w:t>出版日期：1985.05</w:t>
      </w:r>
    </w:p>
    <w:p>
      <w:r>
        <w:t>总页数：156</w:t>
      </w:r>
    </w:p>
    <w:p>
      <w:r>
        <w:t>更多请访问教客网: www.jiaokey.com</w:t>
      </w:r>
    </w:p>
    <w:p>
      <w:r>
        <w:t>一位开拓者的思考 评论地址：https://www.jiaokey.com/book/detail/10269996.html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