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独占鳌头的人  对企业家的多视角透析</w:t>
      </w:r>
    </w:p>
    <w:p>
      <w:r>
        <w:rPr>
          <w:rFonts w:ascii="宋体" w:hAnsi="宋体" w:eastAsia="宋体"/>
          <w:sz w:val="24"/>
        </w:rPr>
        <w:t>徐海波著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9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独占鳌头的人  对企业家的多视角透析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研究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本书出售、求购地址：https://www.jiaokey.com/book/detail/10269978.html</w:t>
      </w:r>
    </w:p>
    <w:p>
      <w:r>
        <w:t>更多相关图书推荐：https://www.jiaokey.com</w:t>
      </w:r>
    </w:p>
    <w:p>
      <w:r>
        <w:t>徐海波著 其他作品：https://www.jiaokey.com/tag/徐海波著.html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关键词搜索：https://www.jiaokey.com/tag/企业家(学科: 研究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