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振兴于混乱之上  管理革命手册</w:t>
      </w:r>
    </w:p>
    <w:p>
      <w:r>
        <w:rPr>
          <w:rFonts w:ascii="宋体" w:hAnsi="宋体" w:eastAsia="宋体"/>
          <w:sz w:val="24"/>
        </w:rPr>
        <w:t>（美）彼得斯（Peters，T.）著；周瑶明等译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振兴于混乱之上  管理革命手册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（美）彼得斯（Peters，T.）著；周瑶明等译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本书出售、求购地址：https://www.jiaokey.com/book/detail/10269955.html</w:t>
      </w:r>
    </w:p>
    <w:p>
      <w:r>
        <w:t>更多相关图书推荐：https://www.jiaokey.com</w:t>
      </w:r>
    </w:p>
    <w:p>
      <w:r>
        <w:t>（美）彼得斯（Peters，T.）著；周瑶明等译 其他作品：https://www.jiaokey.com/tag/（美）彼得斯（Peters，T.）著；周瑶明等译.html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关键词搜索：https://www.jiaokey.com/tag/振兴于混乱之上  管理革命手册.html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