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避开在不景气的行业中竞争  国内某些行业状况与发展前景分析</w:t>
      </w:r>
    </w:p>
    <w:p>
      <w:r>
        <w:rPr>
          <w:rFonts w:ascii="宋体" w:hAnsi="宋体" w:eastAsia="宋体"/>
          <w:sz w:val="24"/>
        </w:rPr>
        <w:t>戴睿等编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避开在不景气的行业中竞争  国内某些行业状况与发展前景分析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本书出售、求购地址：https://www.jiaokey.com/book/detail/10269944.html</w:t>
      </w:r>
    </w:p>
    <w:p>
      <w:r>
        <w:t>更多相关图书推荐：https://www.jiaokey.com</w:t>
      </w:r>
    </w:p>
    <w:p>
      <w:r>
        <w:t>戴睿等编 其他作品：https://www.jiaokey.com/tag/戴睿等编.html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关键词搜索：https://www.jiaokey.com/tag/避开在不景气的行业中竞争  国内某些行业状况与发展前景分析.html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