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书名：美国造  美国企业的进取和创新精神</w:t>
      </w:r>
    </w:p>
    <w:p>
      <w:r>
        <w:t>作者：（美）迪巴科（Dibacco，T.V.）著；戴 彬译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美国造  美国企业的进取和创新精神 评论地址：https://www.jiaokey.com/book/detail/10269938.html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