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书名：适应变革的企业</w:t>
      </w:r>
    </w:p>
    <w:p>
      <w:r>
        <w:t>作者：（美）托夫勒（Toffler，A.）著；邢小士，李卫红译</w:t>
      </w:r>
    </w:p>
    <w:p>
      <w:r>
        <w:t>出版社：北京：世界知识出版社</w:t>
      </w:r>
    </w:p>
    <w:p>
      <w:r>
        <w:t>出版日期：1987.04</w:t>
      </w:r>
    </w:p>
    <w:p>
      <w:r>
        <w:t>总页数：146</w:t>
      </w:r>
    </w:p>
    <w:p>
      <w:r>
        <w:t>更多请访问教客网: www.jiaokey.com</w:t>
      </w:r>
    </w:p>
    <w:p>
      <w:r>
        <w:t>适应变革的企业 评论地址：https://www.jiaokey.com/book/detail/10269937.html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