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使一分钟经理奏效</w:t>
      </w:r>
    </w:p>
    <w:p>
      <w:r>
        <w:rPr>
          <w:rFonts w:ascii="宋体" w:hAnsi="宋体" w:eastAsia="宋体"/>
          <w:sz w:val="24"/>
        </w:rPr>
        <w:t>（美）布兰查德（Blanchard，K），（美）洛伯著；王勇，王兴平译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使一分钟经理奏效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（美）布兰查德（Blanchard，K），（美）洛伯著；王勇，王兴平译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本书出售、求购地址：https://www.jiaokey.com/book/detail/10269930.html</w:t>
      </w:r>
    </w:p>
    <w:p>
      <w:r>
        <w:t>更多相关图书推荐：https://www.jiaokey.com</w:t>
      </w:r>
    </w:p>
    <w:p>
      <w:r>
        <w:t>（美）布兰查德（Blanchard，K），（美）洛伯著；王勇，王兴平译 其他作品：https://www.jiaokey.com/tag/（美）布兰查德（Blanchard，K），（美）洛伯著；王勇，王兴平译.html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关键词搜索：https://www.jiaokey.com/tag/使一分钟经理奏效.html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