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书名：物资供销经济组织与计划</w:t>
      </w:r>
    </w:p>
    <w:p>
      <w:r>
        <w:t>作者：（苏）法索利亚克（Фасоляк，Н.Д.）主编；陕菊等译</w:t>
      </w:r>
    </w:p>
    <w:p>
      <w:r>
        <w:t>出版社：物资出版社</w:t>
      </w:r>
    </w:p>
    <w:p>
      <w:r>
        <w:t>出版日期：1985.03</w:t>
      </w:r>
    </w:p>
    <w:p>
      <w:r>
        <w:t>总页数：340</w:t>
      </w:r>
    </w:p>
    <w:p>
      <w:r>
        <w:t>更多请访问教客网: www.jiaokey.com</w:t>
      </w:r>
    </w:p>
    <w:p>
      <w:r>
        <w:t>物资供销经济组织与计划 评论地址：https://www.jiaokey.com/book/detail/10269914.html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