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书名：站在十字路口的“经济巨人”  成为经济大国后的日本</w:t>
      </w:r>
    </w:p>
    <w:p>
      <w:r>
        <w:t>作者：金明善，刘敬文著</w:t>
      </w:r>
    </w:p>
    <w:p>
      <w:r>
        <w:t>出版社：沈阳：辽宁大学出版社</w:t>
      </w:r>
    </w:p>
    <w:p>
      <w:r>
        <w:t>出版日期：1988.08</w:t>
      </w:r>
    </w:p>
    <w:p>
      <w:r>
        <w:t>总页数：221</w:t>
      </w:r>
    </w:p>
    <w:p>
      <w:r>
        <w:t>更多请访问教客网: www.jiaokey.com</w:t>
      </w:r>
    </w:p>
    <w:p>
      <w:r>
        <w:t>站在十字路口的“经济巨人”  成为经济大国后的日本 评论地址：https://www.jiaokey.com/book/detail/10269902.html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